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书名：出土文献与先秦儒道哲学</w:t>
      </w:r>
    </w:p>
    <w:p>
      <w:r>
        <w:t>作者：郭梨华著</w:t>
      </w:r>
    </w:p>
    <w:p>
      <w:r>
        <w:t>出版社：万卷楼图书股份有限公司</w:t>
      </w:r>
    </w:p>
    <w:p>
      <w:r>
        <w:t>出版日期：2008</w:t>
      </w:r>
    </w:p>
    <w:p>
      <w:r>
        <w:t>总页数：353</w:t>
      </w:r>
    </w:p>
    <w:p>
      <w:r>
        <w:t>更多请访问教客网: www.jiaokey.com</w:t>
      </w:r>
    </w:p>
    <w:p>
      <w:r>
        <w:t>出土文献与先秦儒道哲学 评论地址：https://www.jiaokey.com/book/detail/13023329.html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