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秦梦群主编；秦梦群，彭焕胜，王俊斌，李逢坚，陈嘉成，徐超圣，黄永和，张玉燕，林原宏，林清文；蔡宽信，郑新辉，郭昭佑，阎自安，吴政达，萧霖，许育典著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秦梦群主编；秦梦群，彭焕胜，王俊斌，李逢坚，陈嘉成，徐超圣，黄永和，张玉燕，林原宏，林清文；蔡宽信，郑新辉，郭昭佑，阎自安，吴政达，萧霖，许育典著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本书出售、求购地址：https://www.jiaokey.com/book/detail/13023324.html</w:t>
      </w:r>
    </w:p>
    <w:p>
      <w:r>
        <w:t>更多相关图书推荐：https://www.jiaokey.com</w:t>
      </w:r>
    </w:p>
    <w:p>
      <w:r>
        <w:t>秦梦群主编；秦梦群，彭焕胜，王俊斌，李逢坚，陈嘉成，徐超圣，黄永和，张玉燕，林原宏，林清文；蔡宽信，郑新辉，郭昭佑，阎自安，吴政达，萧霖，许育典著 其他作品：https://www.jiaokey.com/tag/秦梦群主编；秦梦群，彭焕胜，王俊斌，李逢坚，陈嘉成，徐超圣，黄永和，张玉燕，林原宏，林清文；蔡宽信，郑新辉，郭昭佑，阎自安，吴政达，萧霖，许育典著.html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