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隋唐五代经学国际研讨会论文集  上</w:t>
      </w:r>
    </w:p>
    <w:p>
      <w:r>
        <w:rPr>
          <w:rFonts w:ascii="宋体" w:hAnsi="宋体" w:eastAsia="宋体"/>
          <w:sz w:val="24"/>
        </w:rPr>
        <w:t>蔡长林主编；廖秋满执行编辑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隋唐五代经学国际研讨会论文集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蔡长林主编；廖秋满执行编辑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本书出售、求购地址：https://www.jiaokey.com/book/detail/13023292.html</w:t>
      </w:r>
    </w:p>
    <w:p>
      <w:r>
        <w:t>更多相关图书推荐：https://www.jiaokey.com</w:t>
      </w:r>
    </w:p>
    <w:p>
      <w:r>
        <w:t>蔡长林主编；廖秋满执行编辑 其他作品：https://www.jiaokey.com/tag/蔡长林主编；廖秋满执行编辑.html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关键词搜索：https://www.jiaokey.com/tag/隋唐五代经学国际研讨会论文集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