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上古卷  与世界哲学对话及重估一切价值的创造转化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上古卷  与世界哲学对话及重估一切价值的创造转化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本书出售、求购地址：https://www.jiaokey.com/book/detail/13023285.html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关键词搜索：https://www.jiaokey.com/tag/中国哲学史  上古卷  与世界哲学对话及重估一切价值的创造转化.html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