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目录·索引  暨作者简介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目录·索引  暨作者简介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本书出售、求购地址：https://www.jiaokey.com/book/detail/13023283.html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目录·索引  暨作者简介.html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