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四川省“十二五”经济社会发展战略丛书  成都卷</w:t>
      </w:r>
    </w:p>
    <w:p>
      <w:r>
        <w:rPr>
          <w:rFonts w:ascii="宋体" w:hAnsi="宋体" w:eastAsia="宋体"/>
          <w:sz w:val="24"/>
        </w:rPr>
        <w:t>邵昱主编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四川省“十二五”经济社会发展战略丛书  成都卷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本书出售、求购地址：https://www.jiaokey.com/book/detail/13023204.html</w:t>
      </w:r>
    </w:p>
    <w:p>
      <w:r>
        <w:t>更多相关图书推荐：https://www.jiaokey.com</w:t>
      </w:r>
    </w:p>
    <w:p>
      <w:r>
        <w:t>邵昱主编 其他作品：https://www.jiaokey.com/tag/邵昱主编.html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关键词搜索：https://www.jiaokey.com/tag/四川省“十二五”经济社会发展战略丛书  成都卷.html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