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中国金融前沿问题研究</w:t>
      </w:r>
    </w:p>
    <w:p>
      <w:r>
        <w:rPr>
          <w:rFonts w:ascii="宋体" w:hAnsi="宋体" w:eastAsia="宋体"/>
          <w:sz w:val="24"/>
        </w:rPr>
        <w:t>殷兴山主编；罗玉冰，林建华，杨成平副主编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中国金融前沿问题研究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殷兴山主编；罗玉冰，林建华，杨成平副主编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本书出售、求购地址：https://www.jiaokey.com/book/detail/13023185.html</w:t>
      </w:r>
    </w:p>
    <w:p>
      <w:r>
        <w:t>更多相关图书推荐：https://www.jiaokey.com</w:t>
      </w:r>
    </w:p>
    <w:p>
      <w:r>
        <w:t>殷兴山主编；罗玉冰，林建华，杨成平副主编 其他作品：https://www.jiaokey.com/tag/殷兴山主编；罗玉冰，林建华，杨成平副主编.html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关键词搜索：https://www.jiaokey.com/tag/中国金融前沿问题研究.html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