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东莞历代著作丛书  邓锡祯诗集  邓蓉镜诗文集  邓寄芳诗集</w:t>
      </w:r>
    </w:p>
    <w:p>
      <w:r>
        <w:rPr>
          <w:rFonts w:ascii="宋体" w:hAnsi="宋体" w:eastAsia="宋体"/>
          <w:sz w:val="24"/>
        </w:rPr>
        <w:t>（清）邓锡祯，（清）邓蓉镜，（民国）邓寄芳著；邓进滔整理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东莞历代著作丛书  邓锡祯诗集  邓蓉镜诗文集  邓寄芳诗集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（清）邓锡祯，（清）邓蓉镜，（民国）邓寄芳著；邓进滔整理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本书出售、求购地址：https://www.jiaokey.com/book/detail/13023156.html</w:t>
      </w:r>
    </w:p>
    <w:p>
      <w:r>
        <w:t>更多相关图书推荐：https://www.jiaokey.com</w:t>
      </w:r>
    </w:p>
    <w:p>
      <w:r>
        <w:t>（清）邓锡祯，（清）邓蓉镜，（民国）邓寄芳著；邓进滔整理 其他作品：https://www.jiaokey.com/tag/（清）邓锡祯，（清）邓蓉镜，（民国）邓寄芳著；邓进滔整理.html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关键词搜索：https://www.jiaokey.com/tag/东莞历代著作丛书  邓锡祯诗集  邓蓉镜诗文集  邓寄芳诗集.html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