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第2册</w:t>
      </w:r>
    </w:p>
    <w:p>
      <w:r>
        <w:rPr>
          <w:rFonts w:ascii="宋体" w:hAnsi="宋体" w:eastAsia="宋体"/>
          <w:sz w:val="24"/>
        </w:rPr>
        <w:t>南京大学文学院《全清词》编纂研究室,张宏生,姚松,冯乾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南京大学文学院《全清词》编纂研究室,张宏生,姚松,冯乾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本书出售、求购地址：https://www.jiaokey.com/book/detail/13023138.html</w:t>
      </w:r>
    </w:p>
    <w:p>
      <w:r>
        <w:t>更多古代至近代作品（~1919年）图书推荐：https://www.jiaokey.com</w:t>
      </w:r>
    </w:p>
    <w:p>
      <w:r>
        <w:t>南京大学文学院《全清词》编纂研究室,张宏生,姚松,冯乾 其他作品：https://www.jiaokey.com/tag/南京大学文学院《全清词》编纂研究室,张宏生,姚松,冯乾.html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