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搜尽奇峰打草稿图卷</w:t>
      </w:r>
    </w:p>
    <w:p>
      <w:r>
        <w:rPr>
          <w:rFonts w:ascii="宋体" w:hAnsi="宋体" w:eastAsia="宋体"/>
          <w:sz w:val="24"/>
        </w:rPr>
        <w:t>陆秀竞编著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搜尽奇峰打草稿图卷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陆秀竞编著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搜尽奇峰打草稿图卷-美术批评 美术批评-搜尽奇峰打草稿图卷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本书出售、求购地址：https://www.jiaokey.com/book/detail/13023092.html</w:t>
      </w:r>
    </w:p>
    <w:p>
      <w:r>
        <w:t>更多相关图书推荐：https://www.jiaokey.com</w:t>
      </w:r>
    </w:p>
    <w:p>
      <w:r>
        <w:t>陆秀竞编著 其他作品：https://www.jiaokey.com/tag/陆秀竞编著.html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关键词搜索：https://www.jiaokey.com/tag/搜尽奇峰打草稿图卷-美术批评 美术批评-搜尽奇峰打草稿图卷.html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