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书名：历代珍藏碑帖精选系列  郑文公碑下碑  初拓本</w:t>
      </w:r>
    </w:p>
    <w:p>
      <w:r>
        <w:t>作者：张晶亮藏书</w:t>
      </w:r>
    </w:p>
    <w:p>
      <w:r>
        <w:t>出版社：南宁:广西美术出版社,2011.03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历代珍藏碑帖精选系列  郑文公碑下碑  初拓本 评论地址：https://www.jiaokey.com/book/detail/13023070.html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