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书名：挖花入门与技巧  麻将的孪生姐妹</w:t>
      </w:r>
    </w:p>
    <w:p>
      <w:r>
        <w:t>作者：范崇山，陈名馥著</w:t>
      </w:r>
    </w:p>
    <w:p>
      <w:r>
        <w:t>出版社：中国国际文艺出版社,2011.11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挖花入门与技巧  麻将的孪生姐妹 评论地址：https://www.jiaokey.com/book/detail/13023067.html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