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诺影随行  宁波诺丁汉大学·学生感言  2010年版</w:t>
      </w:r>
    </w:p>
    <w:p>
      <w:r>
        <w:rPr>
          <w:rFonts w:ascii="宋体" w:hAnsi="宋体" w:eastAsia="宋体"/>
          <w:sz w:val="24"/>
        </w:rPr>
        <w:t>蔡李平，戴一淼，张元等编辑；童金终校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诺影随行  宁波诺丁汉大学·学生感言  2010年版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蔡李平，戴一淼，张元等编辑；童金终校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宁波诺丁汉大学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本书出售、求购地址：https://www.jiaokey.com/book/detail/13023060.html</w:t>
      </w:r>
    </w:p>
    <w:p>
      <w:r>
        <w:t>更多相关图书推荐：https://www.jiaokey.com</w:t>
      </w:r>
    </w:p>
    <w:p>
      <w:r>
        <w:t>蔡李平，戴一淼，张元等编辑；童金终校 其他作品：https://www.jiaokey.com/tag/蔡李平，戴一淼，张元等编辑；童金终校.html</w:t>
      </w:r>
    </w:p>
    <w:p>
      <w:r>
        <w:t>宁波诺丁汉大学 出版图书：https://www.jiaokey.com/tag/宁波诺丁汉大学.html</w:t>
      </w:r>
    </w:p>
    <w:p>
      <w:r>
        <w:t>关键词搜索：https://www.jiaokey.com/tag/诺影随行  宁波诺丁汉大学·学生感言  2010年版.html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