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书名：好婚姻，靠修行</w:t>
      </w:r>
    </w:p>
    <w:p>
      <w:r>
        <w:t>作者：（韩）智光大师著；徐丽红译</w:t>
      </w:r>
    </w:p>
    <w:p>
      <w:r>
        <w:t>出版社：南宁:广西科学技术出版社,2012.07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好婚姻，靠修行 评论地址：https://www.jiaokey.com/book/detail/13023042.html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