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科学先锋  中国成功发射系列科学实验卫星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科学先锋  中国成功发射系列科学实验卫星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本书出售、求购地址：https://www.jiaokey.com/book/detail/13023021.html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关键词搜索：https://www.jiaokey.com/tag/科学先锋  中国成功发射系列科学实验卫星.html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