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深切关怀  退休养老与社会保险制度改革正式启动</w:t>
      </w:r>
    </w:p>
    <w:p>
      <w:r>
        <w:rPr>
          <w:rFonts w:ascii="宋体" w:hAnsi="宋体" w:eastAsia="宋体"/>
          <w:sz w:val="24"/>
        </w:rPr>
        <w:t>何森编写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深切关怀  退休养老与社会保险制度改革正式启动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本书出售、求购地址：https://www.jiaokey.com/book/detail/13023019.html</w:t>
      </w:r>
    </w:p>
    <w:p>
      <w:r>
        <w:t>更多相关图书推荐：https://www.jiaokey.com</w:t>
      </w:r>
    </w:p>
    <w:p>
      <w:r>
        <w:t>何森编写 其他作品：https://www.jiaokey.com/tag/何森编写.html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关键词搜索：https://www.jiaokey.com/tag/深切关怀  退休养老与社会保险制度改革正式启动.html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