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书名：素月楼联语</w:t>
      </w:r>
    </w:p>
    <w:p>
      <w:r>
        <w:t>作者：张伯驹编著；王正注释</w:t>
      </w:r>
    </w:p>
    <w:p>
      <w:r>
        <w:t>出版社：北京:华文出版社,2012.01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素月楼联语 评论地址：https://www.jiaokey.com/book/detail/13023004.html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