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喂，有种 ONE ON ONE  下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喂，有种 ONE ON ONE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本书出售、求购地址：https://www.jiaokey.com/book/detail/13022990.html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关键词搜索：https://www.jiaokey.com/tag/喂，有种 ONE ON ONE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