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浮生若梦  沈复和芸娘的浪漫传奇</w:t>
      </w:r>
    </w:p>
    <w:p>
      <w:r>
        <w:rPr>
          <w:rFonts w:ascii="宋体" w:hAnsi="宋体" w:eastAsia="宋体"/>
          <w:sz w:val="24"/>
        </w:rPr>
        <w:t>柳毅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浮生若梦  沈复和芸娘的浪漫传奇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9787807617617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本书是长篇小说，以沈夏所著自传体散文小品《浮生六记》为蓝本，融合现代青年的婚姻爱情理念，用小说化的语言演绎了沈夏与陈芸悲欢离合的传奇人生。</w:t>
      </w:r>
    </w:p>
    <w:p/>
    <w:p>
      <w:r>
        <w:t>本书出售、求购地址：https://www.jiaokey.com/book/detail/13022989.html</w:t>
      </w:r>
    </w:p>
    <w:p>
      <w:r>
        <w:t>更多当代作品（1949年~）图书推荐：https://www.jiaokey.com</w:t>
      </w:r>
    </w:p>
    <w:p>
      <w:r>
        <w:t>柳毅 其他作品：https://www.jiaokey.com/tag/柳毅.html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