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书名：论语名家注读辩误</w:t>
      </w:r>
    </w:p>
    <w:p>
      <w:r>
        <w:t>作者：赵又春编</w:t>
      </w:r>
    </w:p>
    <w:p>
      <w:r>
        <w:t>出版社：长沙：岳麓书社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论语名家注读辩误 评论地址：https://www.jiaokey.com/book/detail/13022978.html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