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2012同人书系  象形  诗性文化读本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2012同人书系  象形  诗性文化读本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本书出售、求购地址：https://www.jiaokey.com/book/detail/13022970.html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