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销售员气场修炼术  提升销售影响力的85个秘诀</w:t>
      </w:r>
    </w:p>
    <w:p>
      <w:r>
        <w:rPr>
          <w:rFonts w:ascii="宋体" w:hAnsi="宋体" w:eastAsia="宋体"/>
          <w:sz w:val="24"/>
        </w:rPr>
        <w:t>王宝玲编著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销售员气场修炼术  提升销售影响力的85个秘诀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本书出售、求购地址：https://www.jiaokey.com/book/detail/13022961.html</w:t>
      </w:r>
    </w:p>
    <w:p>
      <w:r>
        <w:t>更多相关图书推荐：https://www.jiaokey.com</w:t>
      </w:r>
    </w:p>
    <w:p>
      <w:r>
        <w:t>王宝玲编著 其他作品：https://www.jiaokey.com/tag/王宝玲编著.html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关键词搜索：https://www.jiaokey.com/tag/销售-通俗读物.html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