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权力战争  中国企业高层权力架构调查</w:t>
      </w:r>
    </w:p>
    <w:p>
      <w:r>
        <w:rPr>
          <w:rFonts w:ascii="宋体" w:hAnsi="宋体" w:eastAsia="宋体"/>
          <w:sz w:val="24"/>
        </w:rPr>
        <w:t>李华刚编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权力战争  中国企业高层权力架构调查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企业领导-权力结构-调查报告-中国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本书出售、求购地址：https://www.jiaokey.com/book/detail/13022945.html</w:t>
      </w:r>
    </w:p>
    <w:p>
      <w:r>
        <w:t>更多相关图书推荐：https://www.jiaokey.com</w:t>
      </w:r>
    </w:p>
    <w:p>
      <w:r>
        <w:t>李华刚编 其他作品：https://www.jiaokey.com/tag/李华刚编.html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关键词搜索：https://www.jiaokey.com/tag/企业领导-权力结构-调查报告-中国.html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