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轻松听懂BBC新闻英语  最新版  高级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轻松听懂BBC新闻英语  最新版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本书出售、求购地址：https://www.jiaokey.com/book/detail/13022940.html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关键词搜索：https://www.jiaokey.com/tag/轻松听懂BBC新闻英语  最新版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