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书名：时代寓言大汇  2012</w:t>
      </w:r>
    </w:p>
    <w:p>
      <w:r>
        <w:t>作者：辛言，孙海侠主编；戚德武，冯英杰本册主编；赵悦，张春霞，高永年等编</w:t>
      </w:r>
    </w:p>
    <w:p>
      <w:r>
        <w:t>出版社：南京：凤凰出版社</w:t>
      </w:r>
    </w:p>
    <w:p>
      <w:r>
        <w:t>出版日期：2012.04</w:t>
      </w:r>
    </w:p>
    <w:p>
      <w:r>
        <w:t>总页数：331</w:t>
      </w:r>
    </w:p>
    <w:p>
      <w:r>
        <w:t>更多请访问教客网: www.jiaokey.com</w:t>
      </w:r>
    </w:p>
    <w:p>
      <w:r>
        <w:t>时代寓言大汇  2012 评论地址：https://www.jiaokey.com/book/detail/13022933.html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