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心湖上的倒影  给实修者的指导</w:t>
      </w:r>
    </w:p>
    <w:p>
      <w:r>
        <w:rPr>
          <w:rFonts w:ascii="宋体" w:hAnsi="宋体" w:eastAsia="宋体"/>
          <w:sz w:val="24"/>
        </w:rPr>
        <w:t>（英）葩默著；叶文可译；郑振煌审订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心湖上的倒影  给实修者的指导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（英）葩默著；叶文可译；郑振煌审订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本书出售、求购地址：https://www.jiaokey.com/book/detail/13022918.html</w:t>
      </w:r>
    </w:p>
    <w:p>
      <w:r>
        <w:t>更多相关图书推荐：https://www.jiaokey.com</w:t>
      </w:r>
    </w:p>
    <w:p>
      <w:r>
        <w:t>（英）葩默著；叶文可译；郑振煌审订 其他作品：https://www.jiaokey.com/tag/（英）葩默著；叶文可译；郑振煌审订.html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关键词搜索：https://www.jiaokey.com/tag/心湖上的倒影  给实修者的指导.html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