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2049  上海世博会万科馆全纪录</w:t>
      </w:r>
    </w:p>
    <w:p>
      <w:r>
        <w:rPr>
          <w:rFonts w:ascii="宋体" w:hAnsi="宋体" w:eastAsia="宋体"/>
          <w:sz w:val="24"/>
        </w:rPr>
        <w:t>万科企业股份有限公司编著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2049  上海世博会万科馆全纪录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万科企业股份有限公司编著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本书出售、求购地址：https://www.jiaokey.com/book/detail/13022893.html</w:t>
      </w:r>
    </w:p>
    <w:p>
      <w:r>
        <w:t>更多相关图书推荐：https://www.jiaokey.com</w:t>
      </w:r>
    </w:p>
    <w:p>
      <w:r>
        <w:t>万科企业股份有限公司编著 其他作品：https://www.jiaokey.com/tag/万科企业股份有限公司编著.html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关键词搜索：https://www.jiaokey.com/tag/2049  上海世博会万科馆全纪录.html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