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管理的异端e激进思想家令企业管理重生的历史</w:t>
      </w:r>
    </w:p>
    <w:p>
      <w:r>
        <w:rPr>
          <w:rFonts w:ascii="宋体" w:hAnsi="宋体" w:eastAsia="宋体"/>
          <w:sz w:val="24"/>
        </w:rPr>
        <w:t>（美）克莱纳著；钱峰译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管理的异端e激进思想家令企业管理重生的历史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（美）克莱纳著；钱峰译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本书出售、求购地址：https://www.jiaokey.com/book/detail/13022882.html</w:t>
      </w:r>
    </w:p>
    <w:p>
      <w:r>
        <w:t>更多相关图书推荐：https://www.jiaokey.com</w:t>
      </w:r>
    </w:p>
    <w:p>
      <w:r>
        <w:t>（美）克莱纳著；钱峰译 其他作品：https://www.jiaokey.com/tag/（美）克莱纳著；钱峰译.html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关键词搜索：https://www.jiaokey.com/tag/管理的异端e激进思想家令企业管理重生的历史.html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