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民间文学集萃  外国谚语集萃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民间文学集萃  外国谚语集萃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本书出售、求购地址：https://www.jiaokey.com/book/detail/13022868.html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关键词搜索：https://www.jiaokey.com/tag/民间文学集萃  外国谚语集萃.html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