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隐形的国民财富  幸福感、社会关系与权利共享</w:t>
      </w:r>
    </w:p>
    <w:p>
      <w:r>
        <w:rPr>
          <w:rFonts w:ascii="宋体" w:hAnsi="宋体" w:eastAsia="宋体"/>
          <w:sz w:val="24"/>
        </w:rPr>
        <w:t>（英）大卫·哈尔彭著；汪晓波，裴虹博译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隐形的国民财富  幸福感、社会关系与权利共享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（英）大卫·哈尔彭著；汪晓波，裴虹博译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本书出售、求购地址：https://www.jiaokey.com/book/detail/13022856.html</w:t>
      </w:r>
    </w:p>
    <w:p>
      <w:r>
        <w:t>更多相关图书推荐：https://www.jiaokey.com</w:t>
      </w:r>
    </w:p>
    <w:p>
      <w:r>
        <w:t>（英）大卫·哈尔彭著；汪晓波，裴虹博译 其他作品：https://www.jiaokey.com/tag/（英）大卫·哈尔彭著；汪晓波，裴虹博译.html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关键词搜索：https://www.jiaokey.com/tag/隐形的国民财富  幸福感、社会关系与权利共享.html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