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谍魔  汪伪头号走狗李士群的罪恶人生</w:t>
      </w:r>
    </w:p>
    <w:p>
      <w:r>
        <w:rPr>
          <w:rFonts w:ascii="宋体" w:hAnsi="宋体" w:eastAsia="宋体"/>
          <w:sz w:val="24"/>
        </w:rPr>
        <w:t>郑玉臣编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谍魔  汪伪头号走狗李士群的罪恶人生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本书出售、求购地址：https://www.jiaokey.com/book/detail/13022839.html</w:t>
      </w:r>
    </w:p>
    <w:p>
      <w:r>
        <w:t>更多相关图书推荐：https://www.jiaokey.com</w:t>
      </w:r>
    </w:p>
    <w:p>
      <w:r>
        <w:t>郑玉臣编 其他作品：https://www.jiaokey.com/tag/郑玉臣编.html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关键词搜索：https://www.jiaokey.com/tag/谍魔  汪伪头号走狗李士群的罪恶人生.html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