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书名：民生刑法  刑法修正案中的民生权益保障解读</w:t>
      </w:r>
    </w:p>
    <w:p>
      <w:r>
        <w:t>作者：张勇著</w:t>
      </w:r>
    </w:p>
    <w:p>
      <w:r>
        <w:t>出版社：上海：上海人民出版社</w:t>
      </w:r>
    </w:p>
    <w:p>
      <w:r>
        <w:t>出版日期：2012.06</w:t>
      </w:r>
    </w:p>
    <w:p>
      <w:r>
        <w:t>总页数：363</w:t>
      </w:r>
    </w:p>
    <w:p>
      <w:r>
        <w:t>更多请访问教客网: www.jiaokey.com</w:t>
      </w:r>
    </w:p>
    <w:p>
      <w:r>
        <w:t>民生刑法  刑法修正案中的民生权益保障解读 评论地址：https://www.jiaokey.com/book/detail/13022835.html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