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轻松听懂BBC新闻英语  最新版  初级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轻松听懂BBC新闻英语  最新版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本书出售、求购地址：https://www.jiaokey.com/book/detail/13022826.html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关键词搜索：https://www.jiaokey.com/tag/轻松听懂BBC新闻英语  最新版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