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书名：联觉中的英语  活色生香的英语必背名篇</w:t>
      </w:r>
    </w:p>
    <w:p>
      <w:r>
        <w:t>作者：吴玲编著</w:t>
      </w:r>
    </w:p>
    <w:p>
      <w:r>
        <w:t>出版社：北京：中国致公出版社</w:t>
      </w:r>
    </w:p>
    <w:p>
      <w:r>
        <w:t>出版日期：2012.07</w:t>
      </w:r>
    </w:p>
    <w:p>
      <w:r>
        <w:t>总页数：195</w:t>
      </w:r>
    </w:p>
    <w:p>
      <w:r>
        <w:t>更多请访问教客网: www.jiaokey.com</w:t>
      </w:r>
    </w:p>
    <w:p>
      <w:r>
        <w:t>联觉中的英语  活色生香的英语必背名篇 评论地址：https://www.jiaokey.com/book/detail/13022820.html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