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书名：食以安为先</w:t>
      </w:r>
    </w:p>
    <w:p>
      <w:r>
        <w:t>作者：陕西省质量技术监督局编；胡省主编</w:t>
      </w:r>
    </w:p>
    <w:p>
      <w:r>
        <w:t>出版社：西安：三秦出版社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食以安为先 评论地址：https://www.jiaokey.com/book/detail/13022801.html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