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全球竞争下中国装备制造业升级制约与突破  基于价值链与产业链双重视角分析</w:t>
      </w:r>
    </w:p>
    <w:p>
      <w:r>
        <w:rPr>
          <w:rFonts w:ascii="宋体" w:hAnsi="宋体" w:eastAsia="宋体"/>
          <w:sz w:val="24"/>
        </w:rPr>
        <w:t>陈爱贞编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全球竞争下中国装备制造业升级制约与突破  基于价值链与产业链双重视角分析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本书出售、求购地址：https://www.jiaokey.com/book/detail/13022795.html</w:t>
      </w:r>
    </w:p>
    <w:p>
      <w:r>
        <w:t>更多相关图书推荐：https://www.jiaokey.com</w:t>
      </w:r>
    </w:p>
    <w:p>
      <w:r>
        <w:t>陈爱贞编 其他作品：https://www.jiaokey.com/tag/陈爱贞编.html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关键词搜索：https://www.jiaokey.com/tag/全球竞争下中国装备制造业升级制约与突破  基于价值链与产业链双重视角分析.html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