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神话与传说  图解古文明的秘密</w:t>
      </w:r>
    </w:p>
    <w:p>
      <w:r>
        <w:rPr>
          <w:rFonts w:ascii="宋体" w:hAnsi="宋体" w:eastAsia="宋体"/>
          <w:sz w:val="24"/>
        </w:rPr>
        <w:t>（英）威尔金森著；郭乃嘉，陈怡华，崔宏立译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神话与传说  图解古文明的秘密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（英）威尔金森著；郭乃嘉，陈怡华，崔宏立译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本书出售、求购地址：https://www.jiaokey.com/book/detail/13022773.html</w:t>
      </w:r>
    </w:p>
    <w:p>
      <w:r>
        <w:t>更多相关图书推荐：https://www.jiaokey.com</w:t>
      </w:r>
    </w:p>
    <w:p>
      <w:r>
        <w:t>（英）威尔金森著；郭乃嘉，陈怡华，崔宏立译 其他作品：https://www.jiaokey.com/tag/（英）威尔金森著；郭乃嘉，陈怡华，崔宏立译.html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关键词搜索：https://www.jiaokey.com/tag/神话与传说  图解古文明的秘密.html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