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书名：一剧之本  3  中国剧协全国青年剧作家研修班文存  讲评卷</w:t>
      </w:r>
    </w:p>
    <w:p>
      <w:r>
        <w:t>作者：罗怀臻，周光主编；季国平，韩生名誉主编</w:t>
      </w:r>
    </w:p>
    <w:p>
      <w:r>
        <w:t>出版社：上海:上海人民出版社,2012.04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一剧之本  3  中国剧协全国青年剧作家研修班文存  讲评卷 评论地址：https://www.jiaokey.com/book/detail/13022768.html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