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一剧之本  2  中国剧协全国青年剧作家研修班文存  剧本卷  2</w:t>
      </w:r>
    </w:p>
    <w:p>
      <w:r>
        <w:rPr>
          <w:rFonts w:ascii="宋体" w:hAnsi="宋体" w:eastAsia="宋体"/>
          <w:sz w:val="24"/>
        </w:rPr>
        <w:t>罗怀臻，周光主编；季国平，韩生名誉主编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一剧之本  2  中国剧协全国青年剧作家研修班文存  剧本卷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罗怀臻，周光主编；季国平，韩生名誉主编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本书出售、求购地址：https://www.jiaokey.com/book/detail/13022767.html</w:t>
      </w:r>
    </w:p>
    <w:p>
      <w:r>
        <w:t>更多相关图书推荐：https://www.jiaokey.com</w:t>
      </w:r>
    </w:p>
    <w:p>
      <w:r>
        <w:t>罗怀臻，周光主编；季国平，韩生名誉主编 其他作品：https://www.jiaokey.com/tag/罗怀臻，周光主编；季国平，韩生名誉主编.html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关键词搜索：https://www.jiaokey.com/tag/一剧之本  2  中国剧协全国青年剧作家研修班文存  剧本卷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