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小养生堂里大教授  察颜观色读信号</w:t>
      </w:r>
    </w:p>
    <w:p>
      <w:r>
        <w:rPr>
          <w:rFonts w:ascii="宋体" w:hAnsi="宋体" w:eastAsia="宋体"/>
          <w:sz w:val="24"/>
        </w:rPr>
        <w:t>东森财经新闻台，潘怀宗著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小养生堂里大教授  察颜观色读信号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东森财经新闻台，潘怀宗著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本书出售、求购地址：https://www.jiaokey.com/book/detail/13022746.html</w:t>
      </w:r>
    </w:p>
    <w:p>
      <w:r>
        <w:t>更多相关图书推荐：https://www.jiaokey.com</w:t>
      </w:r>
    </w:p>
    <w:p>
      <w:r>
        <w:t>东森财经新闻台，潘怀宗著 其他作品：https://www.jiaokey.com/tag/东森财经新闻台，潘怀宗著.html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关键词搜索：https://www.jiaokey.com/tag/小养生堂里大教授  察颜观色读信号.html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