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  图文修订版  上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  图文修订版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本书出售、求购地址：https://www.jiaokey.com/book/detail/13022726.html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关键词搜索：https://www.jiaokey.com/tag/元曲鉴赏辞典  图文修订版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