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跟FBI学探案术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跟FBI学探案术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本书出售、求购地址：https://www.jiaokey.com/book/detail/13022701.html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关键词搜索：https://www.jiaokey.com/tag/跟FBI学探案术.html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