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企业云计算  商业和技术领导者的战略指南</w:t>
      </w:r>
    </w:p>
    <w:p>
      <w:r>
        <w:rPr>
          <w:rFonts w:ascii="宋体" w:hAnsi="宋体" w:eastAsia="宋体"/>
          <w:sz w:val="24"/>
        </w:rPr>
        <w:t>（美）孟贺然，（美）派克，（美）芬格著；李凝译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企业云计算  商业和技术领导者的战略指南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（美）孟贺然，（美）派克，（美）芬格著；李凝译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本书出售、求购地址：https://www.jiaokey.com/book/detail/13022695.html</w:t>
      </w:r>
    </w:p>
    <w:p>
      <w:r>
        <w:t>更多相关图书推荐：https://www.jiaokey.com</w:t>
      </w:r>
    </w:p>
    <w:p>
      <w:r>
        <w:t>（美）孟贺然，（美）派克，（美）芬格著；李凝译 其他作品：https://www.jiaokey.com/tag/（美）孟贺然，（美）派克，（美）芬格著；李凝译.html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关键词搜索：https://www.jiaokey.com/tag/企业云计算  商业和技术领导者的战略指南.html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