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书名：天使幸运色</w:t>
      </w:r>
    </w:p>
    <w:p>
      <w:r>
        <w:t>作者：上官昭仪著</w:t>
      </w:r>
    </w:p>
    <w:p>
      <w:r>
        <w:t>出版社：重庆：重庆出版社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天使幸运色 评论地址：https://www.jiaokey.com/book/detail/13022692.html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