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魔幻钢琴  师生合奏肖邦作品片断</w:t>
      </w:r>
    </w:p>
    <w:p>
      <w:r>
        <w:rPr>
          <w:rFonts w:ascii="宋体" w:hAnsi="宋体" w:eastAsia="宋体"/>
          <w:sz w:val="24"/>
        </w:rPr>
        <w:t>鸠玖改编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魔幻钢琴  师生合奏肖邦作品片断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钢琴谱-波兰-近代-选集-钢琴谱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本书出售、求购地址：https://www.jiaokey.com/book/detail/13022631.html</w:t>
      </w:r>
    </w:p>
    <w:p>
      <w:r>
        <w:t>更多相关图书推荐：https://www.jiaokey.com</w:t>
      </w:r>
    </w:p>
    <w:p>
      <w:r>
        <w:t>鸠玖改编 其他作品：https://www.jiaokey.com/tag/鸠玖改编.html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关键词搜索：https://www.jiaokey.com/tag/钢琴谱-波兰-近代-选集-钢琴谱.html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