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8  梦幻与波导的勇者路卡利欧  电影版  全彩</w:t>
      </w:r>
    </w:p>
    <w:p>
      <w:r>
        <w:rPr>
          <w:rFonts w:ascii="宋体" w:hAnsi="宋体" w:eastAsia="宋体"/>
          <w:sz w:val="24"/>
        </w:rPr>
        <w:t>田尻智原作；石原恒和监制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8  梦幻与波导的勇者路卡利欧  电影版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本书出售、求购地址：https://www.jiaokey.com/book/detail/13022625.html</w:t>
      </w:r>
    </w:p>
    <w:p>
      <w:r>
        <w:t>更多相关图书推荐：https://www.jiaokey.com</w:t>
      </w:r>
    </w:p>
    <w:p>
      <w:r>
        <w:t>田尻智原作；石原恒和监制 其他作品：https://www.jiaokey.com/tag/田尻智原作；石原恒和监制.html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关键词搜索：https://www.jiaokey.com/tag/神奇宝贝  8  梦幻与波导的勇者路卡利欧  电影版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