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书名：风景常识</w:t>
      </w:r>
    </w:p>
    <w:p>
      <w:r>
        <w:t>作者：巫光明编著</w:t>
      </w:r>
    </w:p>
    <w:p>
      <w:r>
        <w:t>出版社：太原：希望出版社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风景常识 评论地址：https://www.jiaokey.com/book/detail/13022620.html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