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千集大型神话系列动画片  东方神娃Ⅱ  3</w:t>
      </w:r>
    </w:p>
    <w:p>
      <w:r>
        <w:rPr>
          <w:rFonts w:ascii="宋体" w:hAnsi="宋体" w:eastAsia="宋体"/>
          <w:sz w:val="24"/>
        </w:rPr>
        <w:t>殷晓东编导；无锡龙戴特动画股份有限公司编著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千集大型神话系列动画片  东方神娃Ⅱ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殷晓东编导；无锡龙戴特动画股份有限公司编著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本书出售、求购地址：https://www.jiaokey.com/book/detail/13022615.html</w:t>
      </w:r>
    </w:p>
    <w:p>
      <w:r>
        <w:t>更多相关图书推荐：https://www.jiaokey.com</w:t>
      </w:r>
    </w:p>
    <w:p>
      <w:r>
        <w:t>殷晓东编导；无锡龙戴特动画股份有限公司编著 其他作品：https://www.jiaokey.com/tag/殷晓东编导；无锡龙戴特动画股份有限公司编著.html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关键词搜索：https://www.jiaokey.com/tag/千集大型神话系列动画片  东方神娃Ⅱ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