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高中语文  选修  中国古代诗歌散文欣赏  配人民教育版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高中语文  选修  中国古代诗歌散文欣赏  配人民教育版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本书出售、求购地址：https://www.jiaokey.com/book/detail/13022577.html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关键词搜索：https://www.jiaokey.com/tag/中学教材学习讲义  高中语文  选修  中国古代诗歌散文欣赏  配人民教育版.html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