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中华人民共和国国防法概论</w:t>
      </w:r>
    </w:p>
    <w:p>
      <w:r>
        <w:rPr>
          <w:rFonts w:ascii="宋体" w:hAnsi="宋体" w:eastAsia="宋体"/>
          <w:sz w:val="24"/>
        </w:rPr>
        <w:t>曾仁森主编；韩启林，汪保康副主编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中华人民共和国国防法概论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曾仁森主编；韩启林，汪保康副主编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本书出售、求购地址：https://www.jiaokey.com/book/detail/13022470.html</w:t>
      </w:r>
    </w:p>
    <w:p>
      <w:r>
        <w:t>更多相关图书推荐：https://www.jiaokey.com</w:t>
      </w:r>
    </w:p>
    <w:p>
      <w:r>
        <w:t>曾仁森主编；韩启林，汪保康副主编 其他作品：https://www.jiaokey.com/tag/曾仁森主编；韩启林，汪保康副主编.html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关键词搜索：https://www.jiaokey.com/tag/中华人民共和国国防法概论.html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